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default" w:ascii="仿宋_GB2312" w:eastAsia="仿宋_GB2312"/>
          <w:b/>
          <w:color w:val="000000" w:themeColor="text1"/>
          <w:sz w:val="32"/>
          <w:lang w:val="en-US"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 xml:space="preserve">项目编号： </w:t>
      </w:r>
      <w:r>
        <w:rPr>
          <w:rFonts w:hint="eastAsia" w:ascii="仿宋_GB2312" w:eastAsia="仿宋_GB2312"/>
          <w:b/>
          <w:color w:val="000000" w:themeColor="text1"/>
          <w:sz w:val="32"/>
          <w:lang w:eastAsia="zh-CN"/>
          <w14:textFill>
            <w14:solidFill>
              <w14:schemeClr w14:val="tx1"/>
            </w14:solidFill>
          </w14:textFill>
        </w:rPr>
        <w:t>GDYX20HYQ037</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罗定市黎少镇中心小学食堂大宗食品采购项目</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rFonts w:hint="eastAsia" w:ascii="黑体" w:hAnsi="华文中宋" w:eastAsia="黑体" w:cs="华文中宋"/>
          <w:color w:val="000000" w:themeColor="text1"/>
          <w:sz w:val="30"/>
          <w:szCs w:val="30"/>
          <w:lang w:eastAsia="zh-CN"/>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罗定市黎少镇中心小学</w:t>
      </w:r>
    </w:p>
    <w:p>
      <w:pPr>
        <w:rPr>
          <w:color w:val="000000" w:themeColor="text1"/>
          <w14:textFill>
            <w14:solidFill>
              <w14:schemeClr w14:val="tx1"/>
            </w14:solidFill>
          </w14:textFill>
        </w:rPr>
      </w:pP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GDYX20HYQ037</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项目罗定市黎少镇中心小学食堂大宗食品采购项目</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1700000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罗定市黎少镇中心小学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1700000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罗定市黎少镇中心小学食堂大宗食品采购项目</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1700000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29</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20</w:t>
      </w:r>
      <w:r>
        <w:rPr>
          <w:rFonts w:hint="eastAsia" w:ascii="宋体" w:hAnsi="宋体"/>
          <w:bCs/>
          <w:color w:val="000000" w:themeColor="text1"/>
          <w:sz w:val="21"/>
          <w:szCs w:val="21"/>
          <w14:textFill>
            <w14:solidFill>
              <w14:schemeClr w14:val="tx1"/>
            </w14:solidFill>
          </w14:textFill>
        </w:rPr>
        <w:t>日</w:t>
      </w:r>
      <w:r>
        <w:rPr>
          <w:rFonts w:hint="eastAsia" w:ascii="宋体" w:hAnsi="宋体"/>
          <w:color w:val="000000" w:themeColor="text1"/>
          <w:sz w:val="21"/>
          <w:szCs w:val="21"/>
          <w14:textFill>
            <w14:solidFill>
              <w14:schemeClr w14:val="tx1"/>
            </w14:solidFill>
          </w14:textFill>
        </w:rPr>
        <w:t>0</w:t>
      </w:r>
      <w:r>
        <w:rPr>
          <w:rFonts w:hint="eastAsia" w:ascii="宋体" w:hAnsi="宋体"/>
          <w:color w:val="000000" w:themeColor="text1"/>
          <w:sz w:val="21"/>
          <w:szCs w:val="21"/>
          <w:lang w:val="en-US" w:eastAsia="zh-CN"/>
          <w14:textFill>
            <w14:solidFill>
              <w14:schemeClr w14:val="tx1"/>
            </w14:solidFill>
          </w14:textFill>
        </w:rPr>
        <w:t>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20</w:t>
      </w:r>
      <w:r>
        <w:rPr>
          <w:rFonts w:hint="eastAsia" w:ascii="宋体" w:hAnsi="宋体"/>
          <w:bCs/>
          <w:color w:val="000000" w:themeColor="text1"/>
          <w:sz w:val="21"/>
          <w:szCs w:val="21"/>
          <w14:textFill>
            <w14:solidFill>
              <w14:schemeClr w14:val="tx1"/>
            </w14:solidFill>
          </w14:textFill>
        </w:rPr>
        <w:t>日</w:t>
      </w:r>
      <w:r>
        <w:rPr>
          <w:rFonts w:hint="eastAsia" w:ascii="宋体" w:hAnsi="宋体"/>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罗定市黎少镇中心小学</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bCs/>
          <w:color w:val="000000" w:themeColor="text1"/>
          <w:sz w:val="21"/>
          <w:szCs w:val="21"/>
          <w:lang w:eastAsia="zh-CN"/>
          <w14:textFill>
            <w14:solidFill>
              <w14:schemeClr w14:val="tx1"/>
            </w14:solidFill>
          </w14:textFill>
        </w:rPr>
        <w:t>罗定市黎少镇</w:t>
      </w:r>
    </w:p>
    <w:p>
      <w:pPr>
        <w:snapToGrid w:val="0"/>
        <w:spacing w:line="360" w:lineRule="auto"/>
        <w:ind w:firstLine="422"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沈主任</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13719800288</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6</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28</w:t>
      </w:r>
      <w:r>
        <w:rPr>
          <w:rFonts w:hint="eastAsia" w:ascii="宋体" w:hAnsi="宋体"/>
          <w:b/>
          <w:color w:val="000000" w:themeColor="text1"/>
          <w:sz w:val="21"/>
          <w:szCs w:val="21"/>
          <w14:textFill>
            <w14:solidFill>
              <w14:schemeClr w14:val="tx1"/>
            </w14:solidFill>
          </w14:textFill>
        </w:rPr>
        <w:t>日</w:t>
      </w:r>
    </w:p>
    <w:p>
      <w:pPr>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630" w:firstLineChars="30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624" w:leftChars="312" w:firstLine="0"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numId w:val="0"/>
        </w:numPr>
        <w:snapToGrid w:val="0"/>
        <w:spacing w:line="360" w:lineRule="auto"/>
        <w:ind w:left="624" w:leftChars="312" w:firstLine="0" w:firstLineChars="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ilvl w:val="2"/>
          <w:numId w:val="8"/>
        </w:numPr>
        <w:snapToGrid w:val="0"/>
        <w:spacing w:line="360" w:lineRule="auto"/>
        <w:ind w:left="840" w:hanging="84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numPr>
          <w:ilvl w:val="0"/>
          <w:numId w:val="0"/>
        </w:numPr>
        <w:snapToGrid w:val="0"/>
        <w:spacing w:line="360" w:lineRule="auto"/>
        <w:ind w:left="630" w:hanging="630" w:hangingChars="3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27.2.</w:t>
      </w: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w:t>
      </w:r>
      <w:bookmarkStart w:id="9" w:name="_GoBack"/>
      <w:bookmarkEnd w:id="9"/>
      <w:r>
        <w:rPr>
          <w:rFonts w:hint="eastAsia" w:ascii="宋体" w:hAnsi="宋体"/>
          <w:color w:val="000000" w:themeColor="text1"/>
          <w:sz w:val="21"/>
          <w:szCs w:val="21"/>
          <w14:textFill>
            <w14:solidFill>
              <w14:schemeClr w14:val="tx1"/>
            </w14:solidFill>
          </w14:textFill>
        </w:rPr>
        <w:t>以少数服从多数为原则，由评标委员会投票确定。</w:t>
      </w:r>
    </w:p>
    <w:p>
      <w:pPr>
        <w:ind w:left="630" w:hanging="630" w:hangingChars="3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numId w:val="0"/>
        </w:numPr>
        <w:snapToGrid w:val="0"/>
        <w:spacing w:line="360" w:lineRule="auto"/>
        <w:ind w:left="630" w:leftChars="0" w:hanging="630" w:hangingChars="3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27.3.</w:t>
      </w: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numId w:val="0"/>
        </w:numPr>
        <w:snapToGrid w:val="0"/>
        <w:spacing w:line="360" w:lineRule="auto"/>
        <w:ind w:left="630" w:leftChars="0" w:hanging="630" w:hanging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27.4.</w:t>
      </w: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罗定市黎少镇中心小学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44050182721700000569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罗定市黎少镇中心小学食堂大宗食品采购项目</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GDYX20HYQ037</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20000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整（贰万元整）</w:t>
            </w:r>
            <w:r>
              <w:rPr>
                <w:rFonts w:hint="eastAsia" w:ascii="宋体" w:cs="宋体"/>
                <w:color w:val="000000" w:themeColor="text1"/>
                <w:sz w:val="21"/>
                <w:szCs w:val="21"/>
                <w14:textFill>
                  <w14:solidFill>
                    <w14:schemeClr w14:val="tx1"/>
                  </w14:solidFill>
                </w14:textFill>
              </w:rPr>
              <w:t>：</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33793358"/>
      <w:bookmarkStart w:id="5" w:name="_Toc502845064"/>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罗定市黎少镇中心小学食堂大宗食品采购项目</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17</w:t>
            </w:r>
            <w:r>
              <w:rPr>
                <w:rFonts w:hint="eastAsia" w:ascii="宋体" w:hAnsi="宋体"/>
                <w:color w:val="000000" w:themeColor="text1"/>
                <w:sz w:val="21"/>
                <w:szCs w:val="21"/>
                <w:lang w:eastAsia="zh-CN"/>
                <w14:textFill>
                  <w14:solidFill>
                    <w14:schemeClr w14:val="tx1"/>
                  </w14:solidFill>
                </w14:textFill>
              </w:rPr>
              <w:t>0万元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罗定市黎少镇中心小学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100000斤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280</w:t>
            </w:r>
            <w:r>
              <w:rPr>
                <w:rFonts w:hint="eastAsia" w:ascii="宋体" w:hAnsi="宋体" w:cs="宋体"/>
                <w:color w:val="000000" w:themeColor="text1"/>
                <w:kern w:val="2"/>
                <w:sz w:val="21"/>
                <w:szCs w:val="21"/>
                <w14:textFill>
                  <w14:solidFill>
                    <w14:schemeClr w14:val="tx1"/>
                  </w14:solidFill>
                </w14:textFill>
              </w:rPr>
              <w:t>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56360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80135</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sz w:val="21"/>
              </w:rPr>
              <w:t>副食品</w:t>
            </w:r>
            <w:r>
              <w:rPr>
                <w:rFonts w:hint="eastAsia" w:ascii="宋体" w:hAnsi="宋体" w:cs="宋体"/>
                <w:sz w:val="21"/>
                <w:szCs w:val="21"/>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sz w:val="21"/>
                <w:szCs w:val="21"/>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sz w:val="21"/>
                <w:szCs w:val="21"/>
              </w:rPr>
            </w:pPr>
            <w:r>
              <w:rPr>
                <w:rFonts w:hint="eastAsia" w:ascii="宋体" w:hAnsi="宋体" w:cs="宋体"/>
                <w:sz w:val="21"/>
                <w:szCs w:val="21"/>
              </w:rPr>
              <w:t>①干货制品的质量基本标准要求符合国家相关行业标准，干爽，不霉烂、整齐、均匀、完整，无虫蛀、无杂质，</w:t>
            </w:r>
            <w:r>
              <w:rPr>
                <w:rFonts w:hint="eastAsia" w:ascii="宋体" w:hAnsi="宋体"/>
                <w:sz w:val="21"/>
                <w:szCs w:val="21"/>
              </w:rPr>
              <w:t>无黄曲霉素。</w:t>
            </w:r>
            <w:r>
              <w:rPr>
                <w:rFonts w:hint="eastAsia" w:ascii="宋体" w:hAnsi="宋体" w:cs="宋体"/>
                <w:sz w:val="21"/>
                <w:szCs w:val="21"/>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sz w:val="21"/>
                <w:szCs w:val="21"/>
              </w:rPr>
            </w:pPr>
            <w:r>
              <w:rPr>
                <w:rFonts w:hint="eastAsia" w:ascii="宋体" w:hAnsi="宋体" w:cs="宋体"/>
                <w:sz w:val="21"/>
                <w:szCs w:val="21"/>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sz w:val="21"/>
                <w:szCs w:val="21"/>
              </w:rPr>
            </w:pPr>
            <w:r>
              <w:rPr>
                <w:rFonts w:hint="eastAsia" w:ascii="宋体" w:hAnsi="宋体" w:cs="宋体"/>
                <w:sz w:val="21"/>
                <w:szCs w:val="21"/>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sz w:val="21"/>
                <w:szCs w:val="21"/>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sz w:val="21"/>
                <w:szCs w:val="21"/>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sz w:val="21"/>
                <w:szCs w:val="21"/>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kern w:val="2"/>
                <w:sz w:val="21"/>
                <w:szCs w:val="21"/>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罗定市黎少镇中心小学食堂大宗食品采购项目</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罗定市黎少镇中心小学食堂大宗食品采购项目</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w:t>
            </w:r>
            <w:r>
              <w:rPr>
                <w:rFonts w:hint="eastAsia" w:ascii="宋体" w:hAnsi="宋体" w:cs="宋体"/>
                <w:color w:val="000000" w:themeColor="text1"/>
                <w:kern w:val="2"/>
                <w:sz w:val="21"/>
                <w:szCs w:val="21"/>
                <w:lang w:val="en-US" w:eastAsia="zh-CN"/>
                <w14:textFill>
                  <w14:solidFill>
                    <w14:schemeClr w14:val="tx1"/>
                  </w14:solidFill>
                </w14:textFill>
              </w:rPr>
              <w:t>2</w:t>
            </w:r>
            <w:r>
              <w:rPr>
                <w:rFonts w:hint="eastAsia" w:ascii="宋体" w:hAnsi="宋体" w:cs="宋体"/>
                <w:color w:val="000000" w:themeColor="text1"/>
                <w:kern w:val="2"/>
                <w:sz w:val="21"/>
                <w:szCs w:val="21"/>
                <w14:textFill>
                  <w14:solidFill>
                    <w14:schemeClr w14:val="tx1"/>
                  </w14:solidFill>
                </w14:textFill>
              </w:rPr>
              <w:t>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食品生产类别中级或以上等级的广东省食品安全管理员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GDYX20HYQ037</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罗定市黎少镇中心小学食堂大宗食品采购项目</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罗定市黎少镇中心小学食堂大宗食品采购项目</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GDYX20HYQ037</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罗定市黎少镇中心小学食堂大宗食品采购项目</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GDYX20HYQ037</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GDYX20HYQ037</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罗定市黎少镇中心小学食堂大宗食品采购项目</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罗定市黎少镇中心小学食堂大宗食品采购项目</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罗定市黎少镇中心小学食堂大宗食品采购项目</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1DE402F"/>
    <w:rsid w:val="020E7378"/>
    <w:rsid w:val="0247018C"/>
    <w:rsid w:val="0298064B"/>
    <w:rsid w:val="029B4B15"/>
    <w:rsid w:val="029B626E"/>
    <w:rsid w:val="02A4081C"/>
    <w:rsid w:val="04F57BCD"/>
    <w:rsid w:val="052540E6"/>
    <w:rsid w:val="052F7E83"/>
    <w:rsid w:val="068A1C3B"/>
    <w:rsid w:val="06F52F00"/>
    <w:rsid w:val="073818A7"/>
    <w:rsid w:val="0ADA32DD"/>
    <w:rsid w:val="0B227B84"/>
    <w:rsid w:val="0C970210"/>
    <w:rsid w:val="0D38554F"/>
    <w:rsid w:val="0D4E7180"/>
    <w:rsid w:val="0DA11957"/>
    <w:rsid w:val="0DA137B3"/>
    <w:rsid w:val="0EF940B4"/>
    <w:rsid w:val="10496948"/>
    <w:rsid w:val="111B2E60"/>
    <w:rsid w:val="11224988"/>
    <w:rsid w:val="13271A96"/>
    <w:rsid w:val="134C1B43"/>
    <w:rsid w:val="14616532"/>
    <w:rsid w:val="14823FD8"/>
    <w:rsid w:val="17EB500D"/>
    <w:rsid w:val="186E3E66"/>
    <w:rsid w:val="18DF2EA7"/>
    <w:rsid w:val="19652D9F"/>
    <w:rsid w:val="19CC312C"/>
    <w:rsid w:val="19DE18A5"/>
    <w:rsid w:val="1A5D0240"/>
    <w:rsid w:val="1B0B35BE"/>
    <w:rsid w:val="1D9B2482"/>
    <w:rsid w:val="1EE86499"/>
    <w:rsid w:val="22361304"/>
    <w:rsid w:val="251E6C10"/>
    <w:rsid w:val="292223E2"/>
    <w:rsid w:val="29841377"/>
    <w:rsid w:val="299E0363"/>
    <w:rsid w:val="2AB62E7B"/>
    <w:rsid w:val="2C454AFB"/>
    <w:rsid w:val="2CC81166"/>
    <w:rsid w:val="2E130DB1"/>
    <w:rsid w:val="2E153F33"/>
    <w:rsid w:val="2F761B0A"/>
    <w:rsid w:val="2FCF3BA1"/>
    <w:rsid w:val="309C61E0"/>
    <w:rsid w:val="30D46898"/>
    <w:rsid w:val="32035B6B"/>
    <w:rsid w:val="32A70653"/>
    <w:rsid w:val="366452FF"/>
    <w:rsid w:val="369E3470"/>
    <w:rsid w:val="36C6394C"/>
    <w:rsid w:val="37A14C56"/>
    <w:rsid w:val="3A0D09BF"/>
    <w:rsid w:val="3CFE6E25"/>
    <w:rsid w:val="3DF01717"/>
    <w:rsid w:val="3E5D0FE4"/>
    <w:rsid w:val="3E612BB4"/>
    <w:rsid w:val="3F7E6AA2"/>
    <w:rsid w:val="3F9471A2"/>
    <w:rsid w:val="40091D31"/>
    <w:rsid w:val="41C33E57"/>
    <w:rsid w:val="430102C0"/>
    <w:rsid w:val="458362D6"/>
    <w:rsid w:val="45AB0E40"/>
    <w:rsid w:val="4605129F"/>
    <w:rsid w:val="483153EA"/>
    <w:rsid w:val="48D006C6"/>
    <w:rsid w:val="4BEB3CA5"/>
    <w:rsid w:val="4D50684C"/>
    <w:rsid w:val="4D7A456F"/>
    <w:rsid w:val="4DA263CE"/>
    <w:rsid w:val="4EA70F90"/>
    <w:rsid w:val="4FE12B47"/>
    <w:rsid w:val="4FE34F8E"/>
    <w:rsid w:val="500358F7"/>
    <w:rsid w:val="509910E6"/>
    <w:rsid w:val="509E3166"/>
    <w:rsid w:val="52F33EC0"/>
    <w:rsid w:val="548F5461"/>
    <w:rsid w:val="55E90A59"/>
    <w:rsid w:val="568F0F8F"/>
    <w:rsid w:val="57097876"/>
    <w:rsid w:val="574F51C2"/>
    <w:rsid w:val="57502EC6"/>
    <w:rsid w:val="57C8161E"/>
    <w:rsid w:val="57F54BD5"/>
    <w:rsid w:val="5850534B"/>
    <w:rsid w:val="589B6812"/>
    <w:rsid w:val="5A904CCC"/>
    <w:rsid w:val="5A9101C6"/>
    <w:rsid w:val="5D183129"/>
    <w:rsid w:val="5EEE4B6F"/>
    <w:rsid w:val="5F4B39E5"/>
    <w:rsid w:val="5F741767"/>
    <w:rsid w:val="5FBE3ADA"/>
    <w:rsid w:val="60684A28"/>
    <w:rsid w:val="61967E5C"/>
    <w:rsid w:val="624264EF"/>
    <w:rsid w:val="62954FBF"/>
    <w:rsid w:val="65387E34"/>
    <w:rsid w:val="65936BA0"/>
    <w:rsid w:val="65CD5489"/>
    <w:rsid w:val="65DD7F41"/>
    <w:rsid w:val="6673631D"/>
    <w:rsid w:val="66B27D33"/>
    <w:rsid w:val="68C553A9"/>
    <w:rsid w:val="69045457"/>
    <w:rsid w:val="69812A24"/>
    <w:rsid w:val="69924243"/>
    <w:rsid w:val="69A13F7B"/>
    <w:rsid w:val="6A35259C"/>
    <w:rsid w:val="6AAE3CA2"/>
    <w:rsid w:val="6AAF7872"/>
    <w:rsid w:val="6C8C48F7"/>
    <w:rsid w:val="6D2339CE"/>
    <w:rsid w:val="6DD46C7B"/>
    <w:rsid w:val="6F8C43A8"/>
    <w:rsid w:val="72670C0F"/>
    <w:rsid w:val="72F75F4F"/>
    <w:rsid w:val="73005761"/>
    <w:rsid w:val="73236360"/>
    <w:rsid w:val="73691057"/>
    <w:rsid w:val="745B624D"/>
    <w:rsid w:val="76311930"/>
    <w:rsid w:val="7733500E"/>
    <w:rsid w:val="779159BA"/>
    <w:rsid w:val="77DB624F"/>
    <w:rsid w:val="785E1711"/>
    <w:rsid w:val="7A815487"/>
    <w:rsid w:val="7AA60384"/>
    <w:rsid w:val="7AB53B15"/>
    <w:rsid w:val="7CE11C44"/>
    <w:rsid w:val="7CEF2E1F"/>
    <w:rsid w:val="7E296460"/>
    <w:rsid w:val="7E682F2C"/>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0</TotalTime>
  <ScaleCrop>false</ScaleCrop>
  <LinksUpToDate>false</LinksUpToDate>
  <CharactersWithSpaces>31379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2020-06-16T07:51:00Z</cp:lastPrinted>
  <dcterms:modified xsi:type="dcterms:W3CDTF">2020-06-28T08:27:39Z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